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书名：孝道：让感恩与你同行</w:t>
      </w:r>
    </w:p>
    <w:p>
      <w:r>
        <w:t>作者：陈国友编著</w:t>
      </w:r>
    </w:p>
    <w:p>
      <w:r>
        <w:t>出版社：北京：华艺出版社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孝道：让感恩与你同行 评论地址：https://www.jiaokey.com/book/detail/12074568.html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