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政治学习问答  3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政治学习问答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本书出售、求购地址：https://www.jiaokey.com/book/detail/12074562.html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关键词搜索：https://www.jiaokey.com/tag/政治学习问答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