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书名：迎接亲人  志愿军诗选</w:t>
      </w:r>
    </w:p>
    <w:p>
      <w:r>
        <w:t>作者：天津市抗美援朝分会辑</w:t>
      </w:r>
    </w:p>
    <w:p>
      <w:r>
        <w:t>出版社：天津：天津通俗出版社</w:t>
      </w:r>
    </w:p>
    <w:p>
      <w:r>
        <w:t>出版日期：1954.12</w:t>
      </w:r>
    </w:p>
    <w:p>
      <w:r>
        <w:t>总页数：41</w:t>
      </w:r>
    </w:p>
    <w:p>
      <w:r>
        <w:t>更多请访问教客网: www.jiaokey.com</w:t>
      </w:r>
    </w:p>
    <w:p>
      <w:r>
        <w:t>迎接亲人  志愿军诗选 评论地址：https://www.jiaokey.com/book/detail/12074485.html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