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人类是从哪里来的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人类是从哪里来的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本书出售、求购地址：https://www.jiaokey.com/book/detail/12074480.html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通俗读物出版社 出版图书：https://www.jiaokey.com/tag/通俗读物出版社.html</w:t>
      </w:r>
    </w:p>
    <w:p>
      <w:r>
        <w:t>关键词搜索：https://www.jiaokey.com/tag/人类是从哪里来的.html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