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书名：家畜内科学  第2分册  兽医专业用</w:t>
      </w:r>
    </w:p>
    <w:p>
      <w:r>
        <w:t>作者：甘肃农业大学主编</w:t>
      </w:r>
    </w:p>
    <w:p>
      <w:r>
        <w:t>出版社：北京：北京农业大学出版社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家畜内科学  第2分册  兽医专业用 评论地址：https://www.jiaokey.com/book/detail/12074471.html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