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书名：苏联自然地理</w:t>
      </w:r>
    </w:p>
    <w:p>
      <w:r>
        <w:t>作者：（苏）戚夫朗诺夫（С.В.Чефранов）撰；&lt;font color=Red&gt;薛&lt;/font&gt;〓生译</w:t>
      </w:r>
    </w:p>
    <w:p>
      <w:r>
        <w:t>出版社：上海:中华书局,1951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苏联自然地理 评论地址：https://www.jiaokey.com/book/detail/12074463.html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