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书名：名词、动词、形容词</w:t>
      </w:r>
    </w:p>
    <w:p>
      <w:r>
        <w:t>作者：俞敏著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名词、动词、形容词 评论地址：https://www.jiaokey.com/book/detail/12074382.html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