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书名：为大跃进开路  1958</w:t>
      </w:r>
    </w:p>
    <w:p>
      <w:r>
        <w:t>作者：武汉市铁路公路建筑工程总指挥部政治部编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为大跃进开路  1958 评论地址：https://www.jiaokey.com/book/detail/12074320.html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