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书名：十七年百部小说批判</w:t>
      </w:r>
    </w:p>
    <w:p>
      <w:r>
        <w:t>作者：武汉大学中文系62级《延河公社》编</w:t>
      </w:r>
    </w:p>
    <w:p>
      <w:r>
        <w:t>出版社：湖北省文联红色造反团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十七年百部小说批判 评论地址：https://www.jiaokey.com/book/detail/12074318.html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