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资料选辑  第1分册</w:t>
      </w:r>
    </w:p>
    <w:p>
      <w:r>
        <w:t>作者：中原大学教育学院编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中国现代史  资料选辑  第1分册 评论地址：https://www.jiaokey.com/book/detail/12074285.html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