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Excel高效办公应用大全：方法、技巧及实用案例</w:t>
      </w:r>
    </w:p>
    <w:p>
      <w:r>
        <w:rPr>
          <w:rFonts w:ascii="宋体" w:hAnsi="宋体" w:eastAsia="宋体"/>
          <w:sz w:val="24"/>
        </w:rPr>
        <w:t>韩小良，高敬媛，徐江红等编著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Excel高效办公应用大全：方法、技巧及实用案例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韩小良，高敬媛，徐江红等编著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本书出售、求购地址：https://www.jiaokey.com/book/detail/12074259.html</w:t>
      </w:r>
    </w:p>
    <w:p>
      <w:r>
        <w:t>更多相关图书推荐：https://www.jiaokey.com</w:t>
      </w:r>
    </w:p>
    <w:p>
      <w:r>
        <w:t>韩小良，高敬媛，徐江红等编著 其他作品：https://www.jiaokey.com/tag/韩小良，高敬媛，徐江红等编著.html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关键词搜索：https://www.jiaokey.com/tag/Excel高效办公应用大全：方法、技巧及实用案例.html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