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书名：奶粉结石娃娃护理特别提醒</w:t>
      </w:r>
    </w:p>
    <w:p>
      <w:r>
        <w:t>作者：张立强，沈黎风主编</w:t>
      </w:r>
    </w:p>
    <w:p>
      <w:r>
        <w:t>出版社：上海:上海三联书店,2008.10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奶粉结石娃娃护理特别提醒 评论地址：https://www.jiaokey.com/book/detail/12074236.html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