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书名：肌骨关节系统超声检查规范</w:t>
      </w:r>
    </w:p>
    <w:p>
      <w:r>
        <w:t>作者：傅先水，张卫光主编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总页数：182</w:t>
      </w:r>
    </w:p>
    <w:p>
      <w:r>
        <w:t>更多请访问教客网: www.jiaokey.com</w:t>
      </w:r>
    </w:p>
    <w:p>
      <w:r>
        <w:t>肌骨关节系统超声检查规范 评论地址：https://www.jiaokey.com/book/detail/12074220.html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