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赢得先机：如何运用远见、洞察力和行动推动企</w:t>
      </w:r>
    </w:p>
    <w:p>
      <w:r>
        <w:rPr>
          <w:rFonts w:ascii="宋体" w:hAnsi="宋体" w:eastAsia="宋体"/>
          <w:sz w:val="24"/>
        </w:rPr>
        <w:t>（美）约翰森，魏平，迟志娟译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赢得先机：如何运用远见、洞察力和行动推动企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（美）约翰森，魏平，迟志娟译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本书出售、求购地址：https://www.jiaokey.com/book/detail/12074208.html</w:t>
      </w:r>
    </w:p>
    <w:p>
      <w:r>
        <w:t>更多相关图书推荐：https://www.jiaokey.com</w:t>
      </w:r>
    </w:p>
    <w:p>
      <w:r>
        <w:t>（美）约翰森，魏平，迟志娟译 其他作品：https://www.jiaokey.com/tag/（美）约翰森，魏平，迟志娟译.html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关键词搜索：https://www.jiaokey.com/tag/赢得先机：如何运用远见、洞察力和行动推动企.html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