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初级日语听力教程  第2版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初级日语听力教程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本书出售、求购地址：https://www.jiaokey.com/book/detail/12074206.html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关键词搜索：https://www.jiaokey.com/tag/初级日语听力教程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