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作者：（唐）玄奘撰，辩机编次；余全有</w:t>
      </w:r>
    </w:p>
    <w:p>
      <w:r>
        <w:t>出版社：重庆：重庆出版社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大唐西域记 评论地址：https://www.jiaokey.com/book/detail/12074172.html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