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美国金融奠基之父：让美国富起来的人们</w:t>
      </w:r>
    </w:p>
    <w:p>
      <w:r>
        <w:rPr>
          <w:rFonts w:ascii="宋体" w:hAnsi="宋体" w:eastAsia="宋体"/>
          <w:sz w:val="24"/>
        </w:rPr>
        <w:t>（美）罗伯特·E.赖特，戴维·J.考恩著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美国金融奠基之父：让美国富起来的人们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（美）罗伯特·E.赖特，戴维·J.考恩著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本书出售、求购地址：https://www.jiaokey.com/book/detail/12074154.html</w:t>
      </w:r>
    </w:p>
    <w:p>
      <w:r>
        <w:t>更多相关图书推荐：https://www.jiaokey.com</w:t>
      </w:r>
    </w:p>
    <w:p>
      <w:r>
        <w:t>（美）罗伯特·E.赖特，戴维·J.考恩著 其他作品：https://www.jiaokey.com/tag/（美）罗伯特·E.赖特，戴维·J.考恩著.html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关键词搜索：https://www.jiaokey.com/tag/美国金融奠基之父：让美国富起来的人们.html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