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哎呀，爱呀  月星汐落翼天使系列完美终结</w:t>
      </w:r>
    </w:p>
    <w:p>
      <w:r>
        <w:rPr>
          <w:rFonts w:ascii="宋体" w:hAnsi="宋体" w:eastAsia="宋体"/>
          <w:sz w:val="24"/>
        </w:rPr>
        <w:t>月星汐著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4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哎呀，爱呀  月星汐落翼天使系列完美终结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月星汐著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本书出售、求购地址：https://www.jiaokey.com/book/detail/12074134.html</w:t>
      </w:r>
    </w:p>
    <w:p>
      <w:r>
        <w:t>更多相关图书推荐：https://www.jiaokey.com</w:t>
      </w:r>
    </w:p>
    <w:p>
      <w:r>
        <w:t>月星汐著 其他作品：https://www.jiaokey.com/tag/月星汐著.html</w:t>
      </w:r>
    </w:p>
    <w:p>
      <w:r>
        <w:t>北京:新世界出版社,2008.11 出版图书：https://www.jiaokey.com/tag/北京:新世界出版社,2008.11.html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