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神墓：12·逆乱时空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神墓：12·逆乱时空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本书出售、求购地址：https://www.jiaokey.com/book/detail/12074133.html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关键词搜索：https://www.jiaokey.com/tag/神墓：12·逆乱时空.html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