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穿越时空之绝色神偷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穿越时空之绝色神偷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本书出售、求购地址：https://www.jiaokey.com/book/detail/12074120.html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关键词搜索：https://www.jiaokey.com/tag/穿越时空之绝色神偷.html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