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书名：空间转型：浙江的城市化进程</w:t>
      </w:r>
    </w:p>
    <w:p>
      <w:r>
        <w:t>作者：史晋川，钱陈等著</w:t>
      </w:r>
    </w:p>
    <w:p>
      <w:r>
        <w:t>出版社：杭州：浙江大学出版社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空间转型：浙江的城市化进程 评论地址：https://www.jiaokey.com/book/detail/12074100.html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