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光明皇帝  业火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光明皇帝  业火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本书出售、求购地址：https://www.jiaokey.com/book/detail/12074091.html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关键词搜索：https://www.jiaokey.com/tag/光明皇帝  业火.html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