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诺斯、政治与治疗-诺斯替主义的当代诠释</w:t>
      </w:r>
    </w:p>
    <w:p>
      <w:r>
        <w:rPr>
          <w:rFonts w:ascii="宋体" w:hAnsi="宋体" w:eastAsia="宋体"/>
          <w:sz w:val="24"/>
        </w:rPr>
        <w:t>张新樟著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诺斯、政治与治疗-诺斯替主义的当代诠释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本书出售、求购地址：https://www.jiaokey.com/book/detail/12074086.html</w:t>
      </w:r>
    </w:p>
    <w:p>
      <w:r>
        <w:t>更多相关图书推荐：https://www.jiaokey.com</w:t>
      </w:r>
    </w:p>
    <w:p>
      <w:r>
        <w:t>张新樟著 其他作品：https://www.jiaokey.com/tag/张新樟著.html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关键词搜索：https://www.jiaokey.com/tag/诺斯、政治与治疗-诺斯替主义的当代诠释.html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