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无奈  人生寂语  下</w:t>
      </w:r>
    </w:p>
    <w:p>
      <w:r>
        <w:rPr>
          <w:rFonts w:ascii="宋体" w:hAnsi="宋体" w:eastAsia="宋体"/>
          <w:sz w:val="24"/>
        </w:rPr>
        <w:t>川岛，萧红等著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无奈  人生寂语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川岛，萧红等著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本书出售、求购地址：https://www.jiaokey.com/book/detail/12074069.html</w:t>
      </w:r>
    </w:p>
    <w:p>
      <w:r>
        <w:t>更多相关图书推荐：https://www.jiaokey.com</w:t>
      </w:r>
    </w:p>
    <w:p>
      <w:r>
        <w:t>川岛，萧红等著 其他作品：https://www.jiaokey.com/tag/川岛，萧红等著.html</w:t>
      </w:r>
    </w:p>
    <w:p>
      <w:r>
        <w:t>长春:吉林文史出版社,1997.01 出版图书：https://www.jiaokey.com/tag/长春:吉林文史出版社,1997.01.html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