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冰雪中立起的丰碑  2008抗冰雪英雄谱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冰雪中立起的丰碑  2008抗冰雪英雄谱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本书出售、求购地址：https://www.jiaokey.com/book/detail/12074053.html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关键词搜索：https://www.jiaokey.com/tag/冰雪中立起的丰碑  2008抗冰雪英雄谱.html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