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金牌销售经理  Ⅲ  打造一流的销售团队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金牌销售经理  Ⅲ  打造一流的销售团队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本书出售、求购地址：https://www.jiaokey.com/book/detail/12073999.html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关键词搜索：https://www.jiaokey.com/tag/金牌销售经理  Ⅲ  打造一流的销售团队.html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