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金牌销售经理  Ⅱ  有效管控销售队伍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金牌销售经理  Ⅱ  有效管控销售队伍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本书出售、求购地址：https://www.jiaokey.com/book/detail/12073998.html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关键词搜索：https://www.jiaokey.com/tag/金牌销售经理  Ⅱ  有效管控销售队伍.html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