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经济学：一个入门的分析  第四册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经济学：一个入门的分析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本书出售、求购地址：https://www.jiaokey.com/book/detail/12073977.html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关键词搜索：https://www.jiaokey.com/tag/经济学：一个入门的分析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