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书名：中国“十五”期间（2001-2005）汽车产业政策与法规总汇</w:t>
      </w:r>
    </w:p>
    <w:p>
      <w:r>
        <w:t>作者：中国汽车报社，中国汽车技术研究中心情报所</w:t>
      </w:r>
    </w:p>
    <w:p>
      <w:r>
        <w:t>出版社：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中国“十五”期间（2001-2005）汽车产业政策与法规总汇 评论地址：https://www.jiaokey.com/book/detail/12073962.html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