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书名：青海共和盆地土地沙漠化与防治途径</w:t>
      </w:r>
    </w:p>
    <w:p>
      <w:r>
        <w:t>作者：董光荣等著</w:t>
      </w:r>
    </w:p>
    <w:p>
      <w:r>
        <w:t>出版社：北京：科学出版社</w:t>
      </w:r>
    </w:p>
    <w:p>
      <w:r>
        <w:t>出版日期：1993.10</w:t>
      </w:r>
    </w:p>
    <w:p>
      <w:r>
        <w:t>总页数：226</w:t>
      </w:r>
    </w:p>
    <w:p>
      <w:r>
        <w:t>更多请访问教客网: www.jiaokey.com</w:t>
      </w:r>
    </w:p>
    <w:p>
      <w:r>
        <w:t>青海共和盆地土地沙漠化与防治途径 评论地址：https://www.jiaokey.com/book/detail/12073904.html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