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作物和林木种质资源研究进展  1996-2000</w:t>
      </w:r>
    </w:p>
    <w:p>
      <w:r>
        <w:rPr>
          <w:rFonts w:ascii="宋体" w:hAnsi="宋体" w:eastAsia="宋体"/>
          <w:sz w:val="24"/>
        </w:rPr>
        <w:t>方嘉禾，刘旭主编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作物和林木种质资源研究进展  1996-2000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方嘉禾，刘旭主编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本书出售、求购地址：https://www.jiaokey.com/book/detail/12073879.html</w:t>
      </w:r>
    </w:p>
    <w:p>
      <w:r>
        <w:t>更多相关图书推荐：https://www.jiaokey.com</w:t>
      </w:r>
    </w:p>
    <w:p>
      <w:r>
        <w:t>方嘉禾，刘旭主编 其他作品：https://www.jiaokey.com/tag/方嘉禾，刘旭主编.html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关键词搜索：https://www.jiaokey.com/tag/作物和林木种质资源研究进展  1996-2000.html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