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南沙群岛及其邻近礁区造礁珊瑚与环境变化的关系</w:t>
      </w:r>
    </w:p>
    <w:p>
      <w:r>
        <w:rPr>
          <w:rFonts w:ascii="宋体" w:hAnsi="宋体" w:eastAsia="宋体"/>
          <w:sz w:val="24"/>
        </w:rPr>
        <w:t>聂宝符，陈持固，梁美桃等著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南沙群岛及其邻近礁区造礁珊瑚与环境变化的关系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聂宝符，陈持固，梁美桃等著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本书出售、求购地址：https://www.jiaokey.com/book/detail/12073872.html</w:t>
      </w:r>
    </w:p>
    <w:p>
      <w:r>
        <w:t>更多相关图书推荐：https://www.jiaokey.com</w:t>
      </w:r>
    </w:p>
    <w:p>
      <w:r>
        <w:t>聂宝符，陈持固，梁美桃等著 其他作品：https://www.jiaokey.com/tag/聂宝符，陈持固，梁美桃等著.html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关键词搜索：https://www.jiaokey.com/tag/南沙群岛及其邻近礁区造礁珊瑚与环境变化的关系.html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