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经济开发与环境变迁研究  宋元明清时期的江汉平原</w:t>
      </w:r>
    </w:p>
    <w:p>
      <w:r>
        <w:rPr>
          <w:rFonts w:ascii="宋体" w:hAnsi="宋体" w:eastAsia="宋体"/>
          <w:sz w:val="24"/>
        </w:rPr>
        <w:t>杨果，陈曦著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经济开发与环境变迁研究  宋元明清时期的江汉平原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杨果，陈曦著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本书出售、求购地址：https://www.jiaokey.com/book/detail/12073836.html</w:t>
      </w:r>
    </w:p>
    <w:p>
      <w:r>
        <w:t>更多相关图书推荐：https://www.jiaokey.com</w:t>
      </w:r>
    </w:p>
    <w:p>
      <w:r>
        <w:t>杨果，陈曦著 其他作品：https://www.jiaokey.com/tag/杨果，陈曦著.html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关键词搜索：https://www.jiaokey.com/tag/经济开发与环境变迁研究  宋元明清时期的江汉平原.html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