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书名：老年健康长寿教程  健康长寿，从这里开始！</w:t>
      </w:r>
    </w:p>
    <w:p>
      <w:r>
        <w:t>作者：谢文军编著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总页数：141</w:t>
      </w:r>
    </w:p>
    <w:p>
      <w:r>
        <w:t>更多请访问教客网: www.jiaokey.com</w:t>
      </w:r>
    </w:p>
    <w:p>
      <w:r>
        <w:t>老年健康长寿教程  健康长寿，从这里开始！ 评论地址：https://www.jiaokey.com/book/detail/12073820.html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