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希望与梦想：奥巴马的故事</w:t>
      </w:r>
    </w:p>
    <w:p>
      <w:r>
        <w:rPr>
          <w:rFonts w:ascii="宋体" w:hAnsi="宋体" w:eastAsia="宋体"/>
          <w:sz w:val="24"/>
        </w:rPr>
        <w:t>（美）史蒂夫·多尔蒂著，李莉译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希望与梦想：奥巴马的故事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（美）史蒂夫·多尔蒂著，李莉译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本书出售、求购地址：https://www.jiaokey.com/book/detail/12073814.html</w:t>
      </w:r>
    </w:p>
    <w:p>
      <w:r>
        <w:t>更多相关图书推荐：https://www.jiaokey.com</w:t>
      </w:r>
    </w:p>
    <w:p>
      <w:r>
        <w:t>（美）史蒂夫·多尔蒂著，李莉译 其他作品：https://www.jiaokey.com/tag/（美）史蒂夫·多尔蒂著，李莉译.html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关键词搜索：https://www.jiaokey.com/tag/希望与梦想：奥巴马的故事.html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