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你适合当领导吗？</w:t>
      </w:r>
    </w:p>
    <w:p>
      <w:r>
        <w:rPr>
          <w:rFonts w:ascii="宋体" w:hAnsi="宋体" w:eastAsia="宋体"/>
          <w:sz w:val="24"/>
        </w:rPr>
        <w:t>[美）肯·布兰佳，勒尔·斯格米，迈克尔·欧·康纳，卡尔·艾德伯恩著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你适合当领导吗？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[美）肯·布兰佳，勒尔·斯格米，迈克尔·欧·康纳，卡尔·艾德伯恩著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本书出售、求购地址：https://www.jiaokey.com/book/detail/12073791.html</w:t>
      </w:r>
    </w:p>
    <w:p>
      <w:r>
        <w:t>更多相关图书推荐：https://www.jiaokey.com</w:t>
      </w:r>
    </w:p>
    <w:p>
      <w:r>
        <w:t>[美）肯·布兰佳，勒尔·斯格米，迈克尔·欧·康纳，卡尔·艾德伯恩著 其他作品：https://www.jiaokey.com/tag/[美）肯·布兰佳，勒尔·斯格米，迈克尔·欧·康纳，卡尔·艾德伯恩著.html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关键词搜索：https://www.jiaokey.com/tag/你适合当领导吗？.html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