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未知之门  邵伟华与周易预测索秘</w:t>
      </w:r>
    </w:p>
    <w:p>
      <w:r>
        <w:rPr>
          <w:rFonts w:ascii="宋体" w:hAnsi="宋体" w:eastAsia="宋体"/>
          <w:sz w:val="24"/>
        </w:rPr>
        <w:t>张志春著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未知之门  邵伟华与周易预测索秘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本书出售、求购地址：https://www.jiaokey.com/book/detail/12073779.html</w:t>
      </w:r>
    </w:p>
    <w:p>
      <w:r>
        <w:t>更多相关图书推荐：https://www.jiaokey.com</w:t>
      </w:r>
    </w:p>
    <w:p>
      <w:r>
        <w:t>张志春著 其他作品：https://www.jiaokey.com/tag/张志春著.html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关键词搜索：https://www.jiaokey.com/tag/未知之门  邵伟华与周易预测索秘.html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