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市井百闻</w:t>
      </w:r>
    </w:p>
    <w:p>
      <w:r>
        <w:rPr>
          <w:rFonts w:ascii="宋体" w:hAnsi="宋体" w:eastAsia="宋体"/>
          <w:sz w:val="24"/>
        </w:rPr>
        <w:t>王志昆，张正霞，万华英编著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935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37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935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市井百闻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王志昆，张正霞，万华英编著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地方史 重庆市(学科: 地方史 年代: 1937～1945) 重庆市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本书出售、求购地址：https://www.jiaokey.com/book/detail/12073714.html</w:t>
      </w:r>
    </w:p>
    <w:p>
      <w:r>
        <w:t>更多相关图书推荐：https://www.jiaokey.com</w:t>
      </w:r>
    </w:p>
    <w:p>
      <w:r>
        <w:t>王志昆，张正霞，万华英编著 其他作品：https://www.jiaokey.com/tag/王志昆，张正霞，万华英编著.html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关键词搜索：https://www.jiaokey.com/tag/地方史 重庆市(学科: 地方史 年代: 1937～1945) 重庆市.html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