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读一流书  做一流人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读一流书  做一流人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本书出售、求购地址：https://www.jiaokey.com/book/detail/12073699.html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关键词搜索：https://www.jiaokey.com/tag/读一流书  做一流人.html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