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新编画家题跋必备</w:t>
      </w:r>
    </w:p>
    <w:p>
      <w:r>
        <w:rPr>
          <w:rFonts w:ascii="宋体" w:hAnsi="宋体" w:eastAsia="宋体"/>
          <w:sz w:val="24"/>
        </w:rPr>
        <w:t>楼晓勉，王义骅，季琳等编选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新编画家题跋必备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楼晓勉，王义骅，季琳等编选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本书出售、求购地址：https://www.jiaokey.com/book/detail/12073677.html</w:t>
      </w:r>
    </w:p>
    <w:p>
      <w:r>
        <w:t>更多相关图书推荐：https://www.jiaokey.com</w:t>
      </w:r>
    </w:p>
    <w:p>
      <w:r>
        <w:t>楼晓勉，王义骅，季琳等编选 其他作品：https://www.jiaokey.com/tag/楼晓勉，王义骅，季琳等编选.html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关键词搜索：https://www.jiaokey.com/tag/新编画家题跋必备.html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