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与世界接轨-汉语文化学  第一届淡江大学全球姊妹校汉语文化学学术会议论文集</w:t>
      </w:r>
    </w:p>
    <w:p>
      <w:r>
        <w:rPr>
          <w:rFonts w:ascii="宋体" w:hAnsi="宋体" w:eastAsia="宋体"/>
          <w:sz w:val="24"/>
        </w:rPr>
        <w:t>卢国屏主编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与世界接轨-汉语文化学  第一届淡江大学全球姊妹校汉语文化学学术会议论文集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本书出售、求购地址：https://www.jiaokey.com/book/detail/12073667.html</w:t>
      </w:r>
    </w:p>
    <w:p>
      <w:r>
        <w:t>更多相关图书推荐：https://www.jiaokey.com</w:t>
      </w:r>
    </w:p>
    <w:p>
      <w:r>
        <w:t>卢国屏主编 其他作品：https://www.jiaokey.com/tag/卢国屏主编.html</w:t>
      </w:r>
    </w:p>
    <w:p>
      <w:r>
        <w:t>台湾学生书局 出版图书：https://www.jiaokey.com/tag/台湾学生书局.html</w:t>
      </w:r>
    </w:p>
    <w:p>
      <w:r>
        <w:t>关键词搜索：https://www.jiaokey.com/tag/与世界接轨-汉语文化学  第一届淡江大学全球姊妹校汉语文化学学术会议论文集.html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