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新商品广告卖翻天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新商品广告卖翻天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本书出售、求购地址：https://www.jiaokey.com/book/detail/12073660.html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关键词搜索：https://www.jiaokey.com/tag/新商品广告卖翻天.html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