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台湾企业成为世界赢家之道  win  over  the  world</w:t>
      </w:r>
    </w:p>
    <w:p>
      <w:r>
        <w:rPr>
          <w:rFonts w:ascii="宋体" w:hAnsi="宋体" w:eastAsia="宋体"/>
          <w:sz w:val="24"/>
        </w:rPr>
        <w:t>戴安·英曼著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台湾企业成为世界赢家之道  win  over  the 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戴安·英曼著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本书出售、求购地址：https://www.jiaokey.com/book/detail/12073656.html</w:t>
      </w:r>
    </w:p>
    <w:p>
      <w:r>
        <w:t>更多相关图书推荐：https://www.jiaokey.com</w:t>
      </w:r>
    </w:p>
    <w:p>
      <w:r>
        <w:t>戴安·英曼著 其他作品：https://www.jiaokey.com/tag/戴安·英曼著.html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关键词搜索：https://www.jiaokey.com/tag/台湾企业成为世界赢家之道  win  over  the 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