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宋代教育 中国古代教育的历史性转折 a pivotal turn in traditional Chinese education</w:t>
      </w:r>
    </w:p>
    <w:p>
      <w:r>
        <w:rPr>
          <w:rFonts w:ascii="宋体" w:hAnsi="宋体" w:eastAsia="宋体"/>
          <w:sz w:val="24"/>
        </w:rPr>
        <w:t>袁征著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宋代教育 中国古代教育的历史性转折 a pivotal turn in traditional Chinese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本书出售、求购地址：https://www.jiaokey.com/book/detail/12073597.html</w:t>
      </w:r>
    </w:p>
    <w:p>
      <w:r>
        <w:t>更多相关图书推荐：https://www.jiaokey.com</w:t>
      </w:r>
    </w:p>
    <w:p>
      <w:r>
        <w:t>袁征著 其他作品：https://www.jiaokey.com/tag/袁征著.html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关键词搜索：https://www.jiaokey.com/tag/宋代教育 中国古代教育的历史性转折 a pivotal turn in traditional Chinese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