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学生学习合作分析  促进教学相长</w:t>
      </w:r>
    </w:p>
    <w:p>
      <w:r>
        <w:rPr>
          <w:rFonts w:ascii="宋体" w:hAnsi="宋体" w:eastAsia="宋体"/>
          <w:sz w:val="24"/>
        </w:rPr>
        <w:t>（美）Georgea M.Langer，（美）Amy B.Colton，（美）Loretta S.Goff著；方彤，罗曼丁，罗曼佳译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学生学习合作分析  促进教学相长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（美）Georgea M.Langer，（美）Amy B.Colton，（美）Loretta S.Goff著；方彤，罗曼丁，罗曼佳译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本书出售、求购地址：https://www.jiaokey.com/book/detail/12073595.html</w:t>
      </w:r>
    </w:p>
    <w:p>
      <w:r>
        <w:t>更多相关图书推荐：https://www.jiaokey.com</w:t>
      </w:r>
    </w:p>
    <w:p>
      <w:r>
        <w:t>（美）Georgea M.Langer，（美）Amy B.Colton，（美）Loretta S.Goff著；方彤，罗曼丁，罗曼佳译 其他作品：https://www.jiaokey.com/tag/（美）Georgea M.Langer，（美）Amy B.Colton，（美）Loretta S.Goff著；方彤，罗曼丁，罗曼佳译.html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关键词搜索：https://www.jiaokey.com/tag/学生学习合作分析  促进教学相长.html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