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时代坐标与精神支柱  马克思主义与信仰、信念、信任、信心教育</w:t>
      </w:r>
    </w:p>
    <w:p>
      <w:r>
        <w:rPr>
          <w:rFonts w:ascii="宋体" w:hAnsi="宋体" w:eastAsia="宋体"/>
          <w:sz w:val="24"/>
        </w:rPr>
        <w:t>刘大军，傅智勇等著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时代坐标与精神支柱  马克思主义与信仰、信念、信任、信心教育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刘大军，傅智勇等著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本书出售、求购地址：https://www.jiaokey.com/book/detail/12073589.html</w:t>
      </w:r>
    </w:p>
    <w:p>
      <w:r>
        <w:t>更多相关图书推荐：https://www.jiaokey.com</w:t>
      </w:r>
    </w:p>
    <w:p>
      <w:r>
        <w:t>刘大军，傅智勇等著 其他作品：https://www.jiaokey.com/tag/刘大军，傅智勇等著.html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关键词搜索：https://www.jiaokey.com/tag/时代坐标与精神支柱  马克思主义与信仰、信念、信任、信心教育.html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