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书名：剑笔春秋  中国工商报第五届业务理论研讨论文选</w:t>
      </w:r>
    </w:p>
    <w:p>
      <w:r>
        <w:t>作者：中国工商报总编室编</w:t>
      </w:r>
    </w:p>
    <w:p>
      <w:r>
        <w:t>出版社：北京：中国工商出版社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剑笔春秋  中国工商报第五届业务理论研讨论文选 评论地址：https://www.jiaokey.com/book/detail/12073579.html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