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书名：自由与责任：国际社会新闻自律研究</w:t>
      </w:r>
    </w:p>
    <w:p>
      <w:r>
        <w:t>作者：陈力丹编</w:t>
      </w:r>
    </w:p>
    <w:p>
      <w:r>
        <w:t>出版社：开封：河南大学出版社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自由与责任：国际社会新闻自律研究 评论地址：https://www.jiaokey.com/book/detail/12073576.html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