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教学的革命  语文研究性学习的探索与实践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教学的革命  语文研究性学习的探索与实践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本书出售、求购地址：https://www.jiaokey.com/book/detail/12073561.html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