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书名：体育营销原理与实务</w:t>
      </w:r>
    </w:p>
    <w:p>
      <w:r>
        <w:t>作者：（美）布伦达·G. 匹兹（Branda G. Pitts），（美）戴维·K. 斯托特勒（David K. Stotlar）编著；裘理瑾主译</w:t>
      </w:r>
    </w:p>
    <w:p>
      <w:r>
        <w:t>出版社：沈阳：辽宁科学技术出版社</w:t>
      </w:r>
    </w:p>
    <w:p>
      <w:r>
        <w:t>出版日期：2005</w:t>
      </w:r>
    </w:p>
    <w:p>
      <w:r>
        <w:t>总页数：433</w:t>
      </w:r>
    </w:p>
    <w:p>
      <w:r>
        <w:t>更多请访问教客网: www.jiaokey.com</w:t>
      </w:r>
    </w:p>
    <w:p>
      <w:r>
        <w:t>体育营销原理与实务 评论地址：https://www.jiaokey.com/book/detail/12073538.html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